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Шолохова Евгения Сергеевича,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Шолохов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4021586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Шолохов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86250814021586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Шолохова Евгения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0412365400665022982520107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